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31"/>
        <w:tblW w:w="14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9603"/>
      </w:tblGrid>
      <w:tr w:rsidR="00F7318B" w:rsidRPr="00AD5A93" w14:paraId="7809B350" w14:textId="77777777" w:rsidTr="00F7318B">
        <w:trPr>
          <w:trHeight w:val="1271"/>
        </w:trPr>
        <w:tc>
          <w:tcPr>
            <w:tcW w:w="5037" w:type="dxa"/>
            <w:vAlign w:val="center"/>
            <w:hideMark/>
          </w:tcPr>
          <w:p w14:paraId="03570427" w14:textId="77777777" w:rsidR="00F7318B" w:rsidRPr="00AD5A93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sz w:val="28"/>
                <w:szCs w:val="28"/>
                <w:highlight w:val="white"/>
                <w:lang w:val="fr-FR"/>
              </w:rPr>
            </w:pPr>
            <w:r w:rsidRPr="00AD5A93">
              <w:rPr>
                <w:sz w:val="28"/>
                <w:szCs w:val="28"/>
                <w:highlight w:val="white"/>
                <w:lang w:val="fr-FR"/>
              </w:rPr>
              <w:t>SỞ GIÁO DỤC VÀ ĐÀO TẠO TP.</w:t>
            </w:r>
            <w:r w:rsidRPr="00AD5A93">
              <w:rPr>
                <w:sz w:val="28"/>
                <w:szCs w:val="28"/>
                <w:highlight w:val="white"/>
                <w:lang w:val="vi-VN"/>
              </w:rPr>
              <w:t xml:space="preserve"> </w:t>
            </w:r>
            <w:r w:rsidRPr="00AD5A93">
              <w:rPr>
                <w:sz w:val="28"/>
                <w:szCs w:val="28"/>
                <w:highlight w:val="white"/>
                <w:lang w:val="fr-FR"/>
              </w:rPr>
              <w:t>HCM</w:t>
            </w:r>
          </w:p>
          <w:p w14:paraId="3C46FB60" w14:textId="77777777" w:rsidR="00F7318B" w:rsidRPr="00AD5A93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fr-FR"/>
              </w:rPr>
              <w:t xml:space="preserve">TRUNG </w:t>
            </w: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>TÂM GIÁO DỤC KỸ THUẬT TỔNG HỢP VÀ HƯỚNG NGHIÊP</w:t>
            </w:r>
          </w:p>
          <w:p w14:paraId="0A2655FD" w14:textId="77777777" w:rsidR="00F7318B" w:rsidRPr="00AD5A93" w:rsidRDefault="00F7318B" w:rsidP="00F7318B">
            <w:pPr>
              <w:pStyle w:val="TableParagraph"/>
              <w:spacing w:line="256" w:lineRule="auto"/>
              <w:ind w:left="4"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>LÊ THỊ HỒNG GẤM</w:t>
            </w:r>
          </w:p>
          <w:p w14:paraId="7BBD82A7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rPr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070A" wp14:editId="1EE7D198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130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03" w:type="dxa"/>
          </w:tcPr>
          <w:p w14:paraId="304A4644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</w:p>
          <w:p w14:paraId="2C767373" w14:textId="6BBF2B77" w:rsidR="00F7318B" w:rsidRPr="00AD5A93" w:rsidRDefault="00C23FAD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 xml:space="preserve"> MA TRẬN ĐỀ KIỂM TRA CUỐI</w:t>
            </w:r>
            <w:r w:rsidR="00F7318B" w:rsidRPr="00AD5A93">
              <w:rPr>
                <w:b/>
                <w:sz w:val="28"/>
                <w:szCs w:val="28"/>
                <w:highlight w:val="white"/>
                <w:lang w:val="vi-VN"/>
              </w:rPr>
              <w:t xml:space="preserve"> KÌ </w:t>
            </w:r>
            <w:r w:rsidR="001F61C2" w:rsidRPr="00AD5A93">
              <w:rPr>
                <w:b/>
                <w:sz w:val="28"/>
                <w:szCs w:val="28"/>
                <w:highlight w:val="white"/>
                <w:lang w:val="vi-VN"/>
              </w:rPr>
              <w:t>II</w:t>
            </w:r>
          </w:p>
          <w:p w14:paraId="5737C6F6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>NĂM HỌC 2024-2025</w:t>
            </w:r>
          </w:p>
          <w:p w14:paraId="11D8B073" w14:textId="276DBFC8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 xml:space="preserve">MÔN: ĐỊA LÍ – KHỐI </w:t>
            </w:r>
            <w:r w:rsidR="003D3385" w:rsidRPr="00AD5A93">
              <w:rPr>
                <w:b/>
                <w:sz w:val="28"/>
                <w:szCs w:val="28"/>
                <w:highlight w:val="white"/>
                <w:lang w:val="vi-VN"/>
              </w:rPr>
              <w:t>10</w:t>
            </w: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 xml:space="preserve"> BAN KHXH</w:t>
            </w:r>
          </w:p>
          <w:p w14:paraId="40F5E087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  <w:r w:rsidRPr="00AD5A93">
              <w:rPr>
                <w:b/>
                <w:sz w:val="28"/>
                <w:szCs w:val="28"/>
                <w:highlight w:val="white"/>
                <w:lang w:val="vi-VN"/>
              </w:rPr>
              <w:t>Thời gian làm bài: 45 phút.</w:t>
            </w:r>
          </w:p>
          <w:p w14:paraId="33B37016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</w:p>
          <w:p w14:paraId="05DFDC0E" w14:textId="77777777" w:rsidR="00F7318B" w:rsidRPr="00AD5A93" w:rsidRDefault="00F7318B" w:rsidP="00F7318B">
            <w:pPr>
              <w:pStyle w:val="TableParagraph"/>
              <w:spacing w:line="256" w:lineRule="auto"/>
              <w:ind w:right="68"/>
              <w:jc w:val="center"/>
              <w:rPr>
                <w:b/>
                <w:sz w:val="28"/>
                <w:szCs w:val="28"/>
                <w:highlight w:val="white"/>
                <w:lang w:val="vi-VN"/>
              </w:rPr>
            </w:pPr>
          </w:p>
        </w:tc>
      </w:tr>
    </w:tbl>
    <w:p w14:paraId="54D39AEB" w14:textId="6DA624A3" w:rsidR="003A2EA7" w:rsidRPr="00AD5A93" w:rsidRDefault="003A2EA7">
      <w:pPr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43"/>
        <w:gridCol w:w="3260"/>
        <w:gridCol w:w="851"/>
        <w:gridCol w:w="850"/>
        <w:gridCol w:w="801"/>
        <w:gridCol w:w="8"/>
        <w:gridCol w:w="751"/>
        <w:gridCol w:w="689"/>
        <w:gridCol w:w="810"/>
        <w:gridCol w:w="911"/>
        <w:gridCol w:w="708"/>
        <w:gridCol w:w="654"/>
        <w:gridCol w:w="751"/>
        <w:gridCol w:w="906"/>
        <w:gridCol w:w="8"/>
        <w:gridCol w:w="658"/>
        <w:gridCol w:w="893"/>
        <w:gridCol w:w="8"/>
        <w:gridCol w:w="701"/>
        <w:gridCol w:w="8"/>
        <w:gridCol w:w="21"/>
      </w:tblGrid>
      <w:tr w:rsidR="0023395B" w:rsidRPr="00AD5A93" w14:paraId="6894B46E" w14:textId="04609DFB" w:rsidTr="008C34DA">
        <w:trPr>
          <w:trHeight w:val="222"/>
        </w:trPr>
        <w:tc>
          <w:tcPr>
            <w:tcW w:w="1343" w:type="dxa"/>
            <w:vMerge w:val="restart"/>
            <w:vAlign w:val="center"/>
          </w:tcPr>
          <w:p w14:paraId="33999178" w14:textId="77777777" w:rsidR="0023395B" w:rsidRPr="00AD5A93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3260" w:type="dxa"/>
            <w:vMerge w:val="restart"/>
            <w:vAlign w:val="center"/>
          </w:tcPr>
          <w:p w14:paraId="66E44417" w14:textId="621F5431" w:rsidR="0023395B" w:rsidRPr="00AD5A93" w:rsidRDefault="0023395B" w:rsidP="00970CC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356" w:type="dxa"/>
            <w:gridSpan w:val="14"/>
          </w:tcPr>
          <w:p w14:paraId="05158C22" w14:textId="431D572A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 độ tư duy</w:t>
            </w:r>
          </w:p>
        </w:tc>
        <w:tc>
          <w:tcPr>
            <w:tcW w:w="1631" w:type="dxa"/>
            <w:gridSpan w:val="5"/>
            <w:vAlign w:val="center"/>
          </w:tcPr>
          <w:p w14:paraId="6B7A01B5" w14:textId="467F7CD0" w:rsidR="0023395B" w:rsidRPr="00AD5A93" w:rsidRDefault="0023395B" w:rsidP="00D34646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</w:tc>
      </w:tr>
      <w:tr w:rsidR="0023395B" w:rsidRPr="00AD5A93" w14:paraId="6D4B2681" w14:textId="5CC66668" w:rsidTr="008C34DA">
        <w:trPr>
          <w:gridAfter w:val="2"/>
          <w:wAfter w:w="29" w:type="dxa"/>
          <w:trHeight w:val="576"/>
        </w:trPr>
        <w:tc>
          <w:tcPr>
            <w:tcW w:w="1343" w:type="dxa"/>
            <w:vMerge/>
          </w:tcPr>
          <w:p w14:paraId="2BDACDCF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Merge/>
          </w:tcPr>
          <w:p w14:paraId="68B7D8AF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4B0F1D8B" w14:textId="26373772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</w:t>
            </w:r>
          </w:p>
        </w:tc>
        <w:tc>
          <w:tcPr>
            <w:tcW w:w="3118" w:type="dxa"/>
            <w:gridSpan w:val="4"/>
            <w:vAlign w:val="center"/>
          </w:tcPr>
          <w:p w14:paraId="7201028A" w14:textId="6FE848F2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</w:t>
            </w:r>
          </w:p>
        </w:tc>
        <w:tc>
          <w:tcPr>
            <w:tcW w:w="2977" w:type="dxa"/>
            <w:gridSpan w:val="5"/>
            <w:vAlign w:val="center"/>
          </w:tcPr>
          <w:p w14:paraId="6E4E8A38" w14:textId="54EB755C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III</w:t>
            </w:r>
          </w:p>
        </w:tc>
        <w:tc>
          <w:tcPr>
            <w:tcW w:w="1602" w:type="dxa"/>
            <w:gridSpan w:val="3"/>
          </w:tcPr>
          <w:p w14:paraId="1E4EBE23" w14:textId="29F31B9A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:rsidRPr="00AD5A93" w14:paraId="0F5128D1" w14:textId="1BD2A2B9" w:rsidTr="008C34DA">
        <w:trPr>
          <w:gridAfter w:val="2"/>
          <w:wAfter w:w="29" w:type="dxa"/>
          <w:trHeight w:val="399"/>
        </w:trPr>
        <w:tc>
          <w:tcPr>
            <w:tcW w:w="1343" w:type="dxa"/>
            <w:vMerge/>
          </w:tcPr>
          <w:p w14:paraId="771108B0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Merge/>
          </w:tcPr>
          <w:p w14:paraId="644F60DF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510" w:type="dxa"/>
            <w:gridSpan w:val="4"/>
            <w:vAlign w:val="center"/>
          </w:tcPr>
          <w:p w14:paraId="5BB5D894" w14:textId="6C11D982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751" w:type="dxa"/>
          </w:tcPr>
          <w:p w14:paraId="2F7F3AC7" w14:textId="2D7211AB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2410" w:type="dxa"/>
            <w:gridSpan w:val="3"/>
            <w:vAlign w:val="center"/>
          </w:tcPr>
          <w:p w14:paraId="0C5BDA99" w14:textId="53EBB5B9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708" w:type="dxa"/>
          </w:tcPr>
          <w:p w14:paraId="35A23AA9" w14:textId="1FC325DC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2311" w:type="dxa"/>
            <w:gridSpan w:val="3"/>
            <w:vAlign w:val="center"/>
          </w:tcPr>
          <w:p w14:paraId="6E65A768" w14:textId="20264596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666" w:type="dxa"/>
            <w:gridSpan w:val="2"/>
          </w:tcPr>
          <w:p w14:paraId="2CBE756F" w14:textId="68707666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93" w:type="dxa"/>
            <w:vAlign w:val="center"/>
          </w:tcPr>
          <w:p w14:paraId="3A7FD367" w14:textId="01C3F3D7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09" w:type="dxa"/>
            <w:gridSpan w:val="2"/>
            <w:vAlign w:val="center"/>
          </w:tcPr>
          <w:p w14:paraId="4DC03D64" w14:textId="00A2A3C8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29164F" w:rsidRPr="00AD5A93" w14:paraId="7CB2F423" w14:textId="34C1CC3E" w:rsidTr="008C34DA">
        <w:trPr>
          <w:gridAfter w:val="1"/>
          <w:wAfter w:w="21" w:type="dxa"/>
          <w:trHeight w:val="237"/>
        </w:trPr>
        <w:tc>
          <w:tcPr>
            <w:tcW w:w="1343" w:type="dxa"/>
            <w:vMerge/>
          </w:tcPr>
          <w:p w14:paraId="37978AEE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Merge/>
          </w:tcPr>
          <w:p w14:paraId="5671836B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AFCF75B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850" w:type="dxa"/>
            <w:vAlign w:val="center"/>
          </w:tcPr>
          <w:p w14:paraId="45AA1FEC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801" w:type="dxa"/>
            <w:vAlign w:val="center"/>
          </w:tcPr>
          <w:p w14:paraId="2A976D9D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759" w:type="dxa"/>
            <w:gridSpan w:val="2"/>
          </w:tcPr>
          <w:p w14:paraId="4DE22F3F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89" w:type="dxa"/>
            <w:vAlign w:val="center"/>
          </w:tcPr>
          <w:p w14:paraId="0E54E173" w14:textId="3EFEBE95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810" w:type="dxa"/>
            <w:vAlign w:val="center"/>
          </w:tcPr>
          <w:p w14:paraId="6959C234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911" w:type="dxa"/>
            <w:vAlign w:val="center"/>
          </w:tcPr>
          <w:p w14:paraId="337C4565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708" w:type="dxa"/>
          </w:tcPr>
          <w:p w14:paraId="4B2F82D2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654" w:type="dxa"/>
            <w:vAlign w:val="center"/>
          </w:tcPr>
          <w:p w14:paraId="417EFAE0" w14:textId="2BB1484D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Biết</w:t>
            </w:r>
          </w:p>
        </w:tc>
        <w:tc>
          <w:tcPr>
            <w:tcW w:w="751" w:type="dxa"/>
            <w:vAlign w:val="center"/>
          </w:tcPr>
          <w:p w14:paraId="3F6B2C48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Hiểu</w:t>
            </w:r>
          </w:p>
        </w:tc>
        <w:tc>
          <w:tcPr>
            <w:tcW w:w="914" w:type="dxa"/>
            <w:gridSpan w:val="2"/>
            <w:vAlign w:val="center"/>
          </w:tcPr>
          <w:p w14:paraId="0D8E95E2" w14:textId="77777777" w:rsidR="0023395B" w:rsidRPr="00AD5A93" w:rsidRDefault="0023395B" w:rsidP="00120D58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658" w:type="dxa"/>
          </w:tcPr>
          <w:p w14:paraId="5D612E56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1" w:type="dxa"/>
            <w:gridSpan w:val="2"/>
          </w:tcPr>
          <w:p w14:paraId="61E97F0D" w14:textId="77777777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gridSpan w:val="2"/>
          </w:tcPr>
          <w:p w14:paraId="1206C522" w14:textId="54DDF414" w:rsidR="0023395B" w:rsidRPr="00AD5A93" w:rsidRDefault="0023395B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C53945" w:rsidRPr="00AD5A93" w14:paraId="33DE6D79" w14:textId="6D041B52" w:rsidTr="008C34DA">
        <w:trPr>
          <w:gridAfter w:val="1"/>
          <w:wAfter w:w="21" w:type="dxa"/>
          <w:trHeight w:val="702"/>
        </w:trPr>
        <w:tc>
          <w:tcPr>
            <w:tcW w:w="1343" w:type="dxa"/>
            <w:vMerge w:val="restart"/>
            <w:vAlign w:val="center"/>
          </w:tcPr>
          <w:p w14:paraId="784CEF94" w14:textId="5A785531" w:rsidR="00C53945" w:rsidRPr="00AD5A93" w:rsidRDefault="000133E1" w:rsidP="00120D58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ĐỊA LÍ NGÀNH NÔNG NGHIỆP</w:t>
            </w:r>
          </w:p>
        </w:tc>
        <w:tc>
          <w:tcPr>
            <w:tcW w:w="3260" w:type="dxa"/>
            <w:vAlign w:val="center"/>
          </w:tcPr>
          <w:p w14:paraId="26FAD8F3" w14:textId="56797E17" w:rsidR="00C53945" w:rsidRPr="00AD5A93" w:rsidRDefault="000133E1" w:rsidP="008C34DA">
            <w:pPr>
              <w:spacing w:after="0" w:line="240" w:lineRule="auto"/>
              <w:jc w:val="left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vi-VN" w:bidi="vi-VN"/>
              </w:rPr>
            </w:pPr>
            <w:r w:rsidRPr="00AD5A9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vi-VN" w:bidi="vi-VN"/>
              </w:rPr>
              <w:t>VAI TRÒ, ĐẶC ĐIỂM, CÁC NHÂN TỐ ẢNH HƯỞNG TỚI SỰ PHÁT TRIỂN VÀ PHÂN BỐ NÔNG NGHIỆP, LÂM NGHIỆP, THỦY SẢN.</w:t>
            </w:r>
          </w:p>
        </w:tc>
        <w:tc>
          <w:tcPr>
            <w:tcW w:w="851" w:type="dxa"/>
            <w:vAlign w:val="center"/>
          </w:tcPr>
          <w:p w14:paraId="3E8B1DFC" w14:textId="1EA53BD3" w:rsidR="00C53945" w:rsidRPr="00AD5A93" w:rsidRDefault="000133E1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7A0A1453" w14:textId="66BE2A73" w:rsidR="00C53945" w:rsidRPr="00AD5A93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14:paraId="6FBAB4CD" w14:textId="4F74412E" w:rsidR="00C53945" w:rsidRPr="00AD5A93" w:rsidRDefault="00C23FAD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7781637A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68B71807" w14:textId="2A988F87" w:rsidR="00C53945" w:rsidRPr="00AD5A93" w:rsidRDefault="00C23FAD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5321B29D" w14:textId="47C625DA" w:rsidR="00C53945" w:rsidRPr="00AD5A93" w:rsidRDefault="00C23FAD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11" w:type="dxa"/>
            <w:vAlign w:val="center"/>
          </w:tcPr>
          <w:p w14:paraId="4ECE045B" w14:textId="1C5481A3" w:rsidR="00C53945" w:rsidRPr="00AD5A93" w:rsidRDefault="00C23FAD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</w:tcPr>
          <w:p w14:paraId="2790404F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089F04C" w14:textId="7B5BF70B" w:rsidR="00C53945" w:rsidRPr="00AD5A93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6D47A43" w14:textId="50344ED2" w:rsidR="00C53945" w:rsidRPr="00AD5A93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30633056" w14:textId="55697DE5" w:rsidR="00C53945" w:rsidRPr="00AD5A93" w:rsidRDefault="00C53945" w:rsidP="00956A6E">
            <w:pPr>
              <w:widowControl/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278FA03E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28D0773B" w14:textId="6DEC3965" w:rsidR="00C53945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36A6A144" w14:textId="2B3D2838" w:rsidR="00C53945" w:rsidRPr="00AD5A93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45" w:rsidRPr="00AD5A93" w14:paraId="3E1CDAE3" w14:textId="7BDCE6EE" w:rsidTr="008C34DA">
        <w:trPr>
          <w:gridAfter w:val="1"/>
          <w:wAfter w:w="21" w:type="dxa"/>
          <w:trHeight w:val="530"/>
        </w:trPr>
        <w:tc>
          <w:tcPr>
            <w:tcW w:w="1343" w:type="dxa"/>
            <w:vMerge/>
          </w:tcPr>
          <w:p w14:paraId="3921C2C1" w14:textId="765C9434" w:rsidR="00C53945" w:rsidRPr="00AD5A93" w:rsidRDefault="00C53945" w:rsidP="003A2EA7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5F392D98" w14:textId="64DB583E" w:rsidR="00C53945" w:rsidRPr="00AD5A93" w:rsidRDefault="000133E1" w:rsidP="008C34DA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ĐỊA LÍ CÁC NGÀNH </w:t>
            </w:r>
            <w:r w:rsidRPr="00AD5A9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vi-VN" w:bidi="vi-VN"/>
              </w:rPr>
              <w:t>NÔNG NGHIỆP, LÂM NGHIỆP, THỦY SẢN.</w:t>
            </w:r>
          </w:p>
        </w:tc>
        <w:tc>
          <w:tcPr>
            <w:tcW w:w="851" w:type="dxa"/>
            <w:vAlign w:val="center"/>
          </w:tcPr>
          <w:p w14:paraId="4FA7903D" w14:textId="22A56CD8" w:rsidR="00C53945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6A5559B0" w14:textId="392A6A0E" w:rsidR="00C53945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vAlign w:val="center"/>
          </w:tcPr>
          <w:p w14:paraId="675E937F" w14:textId="5ED3CC4B" w:rsidR="00C53945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76F2632E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324D51D2" w14:textId="228D7C60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B48A13B" w14:textId="240913FB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14:paraId="0C5E3A44" w14:textId="619EFD59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13BD66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5EDF06A" w14:textId="7B257CCB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42CBE57" w14:textId="72880A43" w:rsidR="00C53945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14" w:type="dxa"/>
            <w:gridSpan w:val="2"/>
            <w:vAlign w:val="center"/>
          </w:tcPr>
          <w:p w14:paraId="238EF369" w14:textId="4CBAD588" w:rsidR="00C53945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8" w:type="dxa"/>
          </w:tcPr>
          <w:p w14:paraId="054F3A44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67F2E55" w14:textId="1AE2739B" w:rsidR="00C53945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69911DF8" w14:textId="55CF9AA1" w:rsidR="00C53945" w:rsidRPr="00AD5A93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45" w:rsidRPr="00AD5A93" w14:paraId="3ECE8F41" w14:textId="63748E65" w:rsidTr="008C34DA">
        <w:trPr>
          <w:gridAfter w:val="1"/>
          <w:wAfter w:w="21" w:type="dxa"/>
          <w:trHeight w:val="800"/>
        </w:trPr>
        <w:tc>
          <w:tcPr>
            <w:tcW w:w="1343" w:type="dxa"/>
            <w:vMerge/>
          </w:tcPr>
          <w:p w14:paraId="31690FEB" w14:textId="77777777" w:rsidR="00C53945" w:rsidRPr="00AD5A93" w:rsidRDefault="00C53945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26947D2B" w14:textId="54ACC640" w:rsidR="00C53945" w:rsidRPr="00AD5A93" w:rsidRDefault="000133E1" w:rsidP="008C34DA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 CHỨC LÃNH THỔ NÔNG </w:t>
            </w:r>
            <w:r w:rsid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NGHIỆP.</w:t>
            </w:r>
          </w:p>
        </w:tc>
        <w:tc>
          <w:tcPr>
            <w:tcW w:w="851" w:type="dxa"/>
            <w:vAlign w:val="center"/>
          </w:tcPr>
          <w:p w14:paraId="7A7B578C" w14:textId="425A04E0" w:rsidR="00C53945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68DA8D98" w14:textId="55A743F9" w:rsidR="00C53945" w:rsidRPr="00AD5A93" w:rsidRDefault="006E155F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vAlign w:val="center"/>
          </w:tcPr>
          <w:p w14:paraId="2376E440" w14:textId="23F53765" w:rsidR="00C53945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4FC1820E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231F3189" w14:textId="58A0B55F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EBC16C7" w14:textId="1BB956D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11" w:type="dxa"/>
            <w:vAlign w:val="center"/>
          </w:tcPr>
          <w:p w14:paraId="10C2D179" w14:textId="6B856250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</w:tcPr>
          <w:p w14:paraId="5DFE6821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1CEAC821" w14:textId="197B83CC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60C642A" w14:textId="51ECA700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546B98B7" w14:textId="78703190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16EFBF3A" w14:textId="77777777" w:rsidR="00C53945" w:rsidRPr="00AD5A93" w:rsidRDefault="00C53945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468B3E5" w14:textId="22C1E8B1" w:rsidR="00C53945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14BB753E" w14:textId="0A77ABA8" w:rsidR="00C53945" w:rsidRPr="00AD5A93" w:rsidRDefault="00C53945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1" w:rsidRPr="00AD5A93" w14:paraId="0F97BD07" w14:textId="77777777" w:rsidTr="008C34DA">
        <w:trPr>
          <w:gridAfter w:val="1"/>
          <w:wAfter w:w="21" w:type="dxa"/>
          <w:trHeight w:val="800"/>
        </w:trPr>
        <w:tc>
          <w:tcPr>
            <w:tcW w:w="1343" w:type="dxa"/>
            <w:vMerge w:val="restart"/>
          </w:tcPr>
          <w:p w14:paraId="7DCF18E4" w14:textId="77777777" w:rsidR="008C34DA" w:rsidRDefault="008C34DA" w:rsidP="008C34DA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274A62EF" w14:textId="7F3DB82A" w:rsidR="000133E1" w:rsidRPr="00AD5A93" w:rsidRDefault="000133E1" w:rsidP="008C34DA">
            <w:pPr>
              <w:spacing w:before="2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ĐỊA LÍ NGÀNH CÔNG NGHIỆP</w:t>
            </w:r>
          </w:p>
        </w:tc>
        <w:tc>
          <w:tcPr>
            <w:tcW w:w="3260" w:type="dxa"/>
            <w:vAlign w:val="center"/>
          </w:tcPr>
          <w:p w14:paraId="6BC239DF" w14:textId="36EDC736" w:rsidR="008C34DA" w:rsidRPr="00AD5A93" w:rsidRDefault="000133E1" w:rsidP="008C34DA">
            <w:pPr>
              <w:spacing w:before="20" w:beforeAutospacing="0" w:after="20" w:line="274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TRÒ, ĐẶC ĐIỂM, CƠ CẤU VÀ CÁC NHÂN TỐ ẢNH HƯỞNG ĐẾN SỰ PHÁT TRIỂN VÀ PHÂN BỐ CÔNG </w:t>
            </w:r>
            <w:r w:rsid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NGHIỆP.</w:t>
            </w:r>
          </w:p>
        </w:tc>
        <w:tc>
          <w:tcPr>
            <w:tcW w:w="851" w:type="dxa"/>
            <w:vAlign w:val="center"/>
          </w:tcPr>
          <w:p w14:paraId="1533120E" w14:textId="1F3BEFD5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6348683E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01" w:type="dxa"/>
            <w:vAlign w:val="center"/>
          </w:tcPr>
          <w:p w14:paraId="6BD40576" w14:textId="7BE7A97C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3FE2722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6D415C57" w14:textId="7163B432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7F805536" w14:textId="6CD41A4A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11" w:type="dxa"/>
            <w:vAlign w:val="center"/>
          </w:tcPr>
          <w:p w14:paraId="7951F020" w14:textId="6243B631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</w:tcPr>
          <w:p w14:paraId="5775F109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2ACD86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BF619F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B4E136F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8" w:type="dxa"/>
          </w:tcPr>
          <w:p w14:paraId="0D4C5DD9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5B8FD1D" w14:textId="6C28B534" w:rsidR="000133E1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64D30C9D" w14:textId="77777777" w:rsidR="000133E1" w:rsidRPr="00AD5A93" w:rsidRDefault="000133E1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1" w:rsidRPr="00AD5A93" w14:paraId="4D1D027D" w14:textId="77777777" w:rsidTr="008C34DA">
        <w:trPr>
          <w:gridAfter w:val="1"/>
          <w:wAfter w:w="21" w:type="dxa"/>
          <w:trHeight w:val="800"/>
        </w:trPr>
        <w:tc>
          <w:tcPr>
            <w:tcW w:w="1343" w:type="dxa"/>
            <w:vMerge/>
          </w:tcPr>
          <w:p w14:paraId="0441BDDF" w14:textId="1F9BE891" w:rsidR="000133E1" w:rsidRPr="00AD5A93" w:rsidRDefault="000133E1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691DC71C" w14:textId="03241548" w:rsidR="000133E1" w:rsidRPr="00AD5A93" w:rsidRDefault="000133E1" w:rsidP="008C34DA">
            <w:pPr>
              <w:tabs>
                <w:tab w:val="left" w:leader="hyphen" w:pos="1499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 w:bidi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 w:bidi="vi-VN"/>
              </w:rPr>
              <w:t>ĐỊA LÍ CÁC NGÀNH CÔNG NGHIỆP.</w:t>
            </w:r>
          </w:p>
        </w:tc>
        <w:tc>
          <w:tcPr>
            <w:tcW w:w="851" w:type="dxa"/>
            <w:vAlign w:val="center"/>
          </w:tcPr>
          <w:p w14:paraId="366C78BB" w14:textId="53DCFFF0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7A606590" w14:textId="59EF272F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vAlign w:val="center"/>
          </w:tcPr>
          <w:p w14:paraId="5F253807" w14:textId="422B0A0A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31E341FB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76670110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vAlign w:val="center"/>
          </w:tcPr>
          <w:p w14:paraId="68A0BC9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1" w:type="dxa"/>
            <w:vAlign w:val="center"/>
          </w:tcPr>
          <w:p w14:paraId="796F0D5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14:paraId="345EEC4A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89BA32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5CE176F" w14:textId="7457031D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14" w:type="dxa"/>
            <w:gridSpan w:val="2"/>
            <w:vAlign w:val="center"/>
          </w:tcPr>
          <w:p w14:paraId="0E65CD20" w14:textId="48C44854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58" w:type="dxa"/>
          </w:tcPr>
          <w:p w14:paraId="727B094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51F1180" w14:textId="680231A8" w:rsidR="000133E1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14:paraId="43EF4453" w14:textId="77777777" w:rsidR="000133E1" w:rsidRPr="00AD5A93" w:rsidRDefault="000133E1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E1" w:rsidRPr="00AD5A93" w14:paraId="13D94A5A" w14:textId="77777777" w:rsidTr="008C34DA">
        <w:trPr>
          <w:gridAfter w:val="1"/>
          <w:wAfter w:w="21" w:type="dxa"/>
          <w:trHeight w:val="800"/>
        </w:trPr>
        <w:tc>
          <w:tcPr>
            <w:tcW w:w="1343" w:type="dxa"/>
            <w:vMerge/>
          </w:tcPr>
          <w:p w14:paraId="1436707E" w14:textId="77777777" w:rsidR="000133E1" w:rsidRPr="00AD5A93" w:rsidRDefault="000133E1" w:rsidP="004E2CDF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0786542A" w14:textId="66B75FB6" w:rsidR="000133E1" w:rsidRPr="00AD5A93" w:rsidRDefault="000133E1" w:rsidP="008C34DA">
            <w:pPr>
              <w:tabs>
                <w:tab w:val="left" w:leader="hyphen" w:pos="1499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 w:bidi="vi-VN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 w:bidi="vi-VN"/>
              </w:rPr>
              <w:t xml:space="preserve">TỔ CHỨC LÃNH THỔ CÔNG </w:t>
            </w:r>
            <w:r w:rsidR="00AD5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 w:bidi="vi-VN"/>
              </w:rPr>
              <w:t>NGHIỆP.</w:t>
            </w:r>
          </w:p>
        </w:tc>
        <w:tc>
          <w:tcPr>
            <w:tcW w:w="851" w:type="dxa"/>
            <w:vAlign w:val="center"/>
          </w:tcPr>
          <w:p w14:paraId="47578030" w14:textId="092A7DD3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dxa"/>
            <w:vAlign w:val="center"/>
          </w:tcPr>
          <w:p w14:paraId="02DD7C5F" w14:textId="77B52BD6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vAlign w:val="center"/>
          </w:tcPr>
          <w:p w14:paraId="05F8EE34" w14:textId="7589AADB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59" w:type="dxa"/>
            <w:gridSpan w:val="2"/>
          </w:tcPr>
          <w:p w14:paraId="39D70262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08832AA2" w14:textId="6A3EF083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  <w:vAlign w:val="center"/>
          </w:tcPr>
          <w:p w14:paraId="2B074685" w14:textId="5B18540B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11" w:type="dxa"/>
            <w:vAlign w:val="center"/>
          </w:tcPr>
          <w:p w14:paraId="51292299" w14:textId="44137FD9" w:rsidR="000133E1" w:rsidRPr="00AD5A93" w:rsidRDefault="00C23FAD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8" w:type="dxa"/>
          </w:tcPr>
          <w:p w14:paraId="32212FF5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3E39A4D1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474C576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EC80A0C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58" w:type="dxa"/>
          </w:tcPr>
          <w:p w14:paraId="6B364174" w14:textId="77777777" w:rsidR="000133E1" w:rsidRPr="00AD5A93" w:rsidRDefault="000133E1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1B79E9D7" w14:textId="59E6FAC5" w:rsidR="000133E1" w:rsidRPr="00AD5A93" w:rsidRDefault="00C23FAD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5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2F0CA9C2" w14:textId="77777777" w:rsidR="000133E1" w:rsidRPr="00AD5A93" w:rsidRDefault="000133E1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4F" w:rsidRPr="00AD5A93" w14:paraId="43B42991" w14:textId="0CC29CF7" w:rsidTr="008C34DA">
        <w:trPr>
          <w:gridAfter w:val="1"/>
          <w:wAfter w:w="21" w:type="dxa"/>
          <w:trHeight w:val="530"/>
        </w:trPr>
        <w:tc>
          <w:tcPr>
            <w:tcW w:w="1343" w:type="dxa"/>
            <w:vMerge w:val="restart"/>
            <w:vAlign w:val="center"/>
          </w:tcPr>
          <w:p w14:paraId="3845F332" w14:textId="5BC04F16" w:rsidR="0023395B" w:rsidRPr="00AD5A93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Tổng hợp chung</w:t>
            </w:r>
          </w:p>
        </w:tc>
        <w:tc>
          <w:tcPr>
            <w:tcW w:w="3260" w:type="dxa"/>
            <w:vAlign w:val="center"/>
          </w:tcPr>
          <w:p w14:paraId="6E8F9569" w14:textId="695F9A1D" w:rsidR="0023395B" w:rsidRPr="00AD5A93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câu/Lệnh hỏi</w:t>
            </w:r>
          </w:p>
        </w:tc>
        <w:tc>
          <w:tcPr>
            <w:tcW w:w="851" w:type="dxa"/>
            <w:vAlign w:val="center"/>
          </w:tcPr>
          <w:p w14:paraId="1563CB97" w14:textId="7E5EB93C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0862FCE" w14:textId="12F53494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14:paraId="26E4C469" w14:textId="458F2394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9" w:type="dxa"/>
            <w:gridSpan w:val="2"/>
          </w:tcPr>
          <w:p w14:paraId="314FAA11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583C114F" w14:textId="59BDB538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14:paraId="1370FA50" w14:textId="5DDE16A2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1" w:type="dxa"/>
            <w:vAlign w:val="center"/>
          </w:tcPr>
          <w:p w14:paraId="703F9724" w14:textId="2C173745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296363D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7ABAD3B" w14:textId="2F73ED4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40219FED" w14:textId="2AEAFEFC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" w:type="dxa"/>
            <w:gridSpan w:val="2"/>
            <w:vAlign w:val="center"/>
          </w:tcPr>
          <w:p w14:paraId="65012BB9" w14:textId="1444DF91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78F7563C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80C09A7" w14:textId="0632FD3A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7D6B3B62" w14:textId="198D1E49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:rsidRPr="00AD5A93" w14:paraId="46854947" w14:textId="72F63D8B" w:rsidTr="008C34DA">
        <w:trPr>
          <w:gridAfter w:val="1"/>
          <w:wAfter w:w="21" w:type="dxa"/>
          <w:trHeight w:val="530"/>
        </w:trPr>
        <w:tc>
          <w:tcPr>
            <w:tcW w:w="1343" w:type="dxa"/>
            <w:vMerge/>
          </w:tcPr>
          <w:p w14:paraId="360A67C5" w14:textId="77777777" w:rsidR="0023395B" w:rsidRPr="00AD5A93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483BD066" w14:textId="0A312B5E" w:rsidR="0023395B" w:rsidRPr="00AD5A93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851" w:type="dxa"/>
            <w:vAlign w:val="center"/>
          </w:tcPr>
          <w:p w14:paraId="39B6BF1C" w14:textId="7322AD85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850" w:type="dxa"/>
            <w:vAlign w:val="center"/>
          </w:tcPr>
          <w:p w14:paraId="32CE57C9" w14:textId="45972F86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801" w:type="dxa"/>
            <w:vAlign w:val="center"/>
          </w:tcPr>
          <w:p w14:paraId="310A7FDB" w14:textId="2AC9227E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759" w:type="dxa"/>
            <w:gridSpan w:val="2"/>
          </w:tcPr>
          <w:p w14:paraId="7AD7B31F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14:paraId="3FFF9FCD" w14:textId="73900A31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810" w:type="dxa"/>
            <w:vAlign w:val="center"/>
          </w:tcPr>
          <w:p w14:paraId="4CA258E8" w14:textId="209A651D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911" w:type="dxa"/>
            <w:vAlign w:val="center"/>
          </w:tcPr>
          <w:p w14:paraId="0B39A988" w14:textId="220E21DE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708" w:type="dxa"/>
          </w:tcPr>
          <w:p w14:paraId="3E297370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573E6FE5" w14:textId="760D8529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15786BA" w14:textId="2BBE6194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914" w:type="dxa"/>
            <w:gridSpan w:val="2"/>
            <w:vAlign w:val="center"/>
          </w:tcPr>
          <w:p w14:paraId="65D83B93" w14:textId="18DEEDE4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658" w:type="dxa"/>
          </w:tcPr>
          <w:p w14:paraId="33726479" w14:textId="77777777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234FE28" w14:textId="795E4C71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14:paraId="3A648608" w14:textId="65274156" w:rsidR="0023395B" w:rsidRPr="00AD5A93" w:rsidRDefault="0023395B" w:rsidP="00B721A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164F" w:rsidRPr="00AD5A93" w14:paraId="103E19B5" w14:textId="77777777" w:rsidTr="008C34DA">
        <w:trPr>
          <w:gridAfter w:val="2"/>
          <w:wAfter w:w="29" w:type="dxa"/>
          <w:trHeight w:val="530"/>
        </w:trPr>
        <w:tc>
          <w:tcPr>
            <w:tcW w:w="1343" w:type="dxa"/>
            <w:vMerge/>
          </w:tcPr>
          <w:p w14:paraId="04C92207" w14:textId="77777777" w:rsidR="0023395B" w:rsidRPr="00AD5A93" w:rsidRDefault="0023395B" w:rsidP="004E3FD3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332B1958" w14:textId="322A006C" w:rsidR="0023395B" w:rsidRPr="00AD5A93" w:rsidRDefault="0023395B" w:rsidP="00971680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261" w:type="dxa"/>
            <w:gridSpan w:val="5"/>
            <w:vAlign w:val="center"/>
          </w:tcPr>
          <w:p w14:paraId="3D74FD89" w14:textId="02F417EC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3118" w:type="dxa"/>
            <w:gridSpan w:val="4"/>
            <w:vAlign w:val="center"/>
          </w:tcPr>
          <w:p w14:paraId="4C341CC2" w14:textId="3315968B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2977" w:type="dxa"/>
            <w:gridSpan w:val="5"/>
            <w:vAlign w:val="center"/>
          </w:tcPr>
          <w:p w14:paraId="1600E0D1" w14:textId="008D085D" w:rsidR="0023395B" w:rsidRPr="00AD5A93" w:rsidRDefault="0023395B" w:rsidP="00956A6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93" w:type="dxa"/>
            <w:vAlign w:val="center"/>
          </w:tcPr>
          <w:p w14:paraId="5B4FE6BB" w14:textId="4FA83BD5" w:rsidR="0023395B" w:rsidRPr="00AD5A93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09" w:type="dxa"/>
            <w:gridSpan w:val="2"/>
            <w:vAlign w:val="center"/>
          </w:tcPr>
          <w:p w14:paraId="0B914979" w14:textId="2BF69AC0" w:rsidR="0023395B" w:rsidRPr="00AD5A93" w:rsidRDefault="0023395B" w:rsidP="005B24AE">
            <w:pPr>
              <w:spacing w:before="20" w:beforeAutospacing="0" w:after="20" w:line="27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77E1FF" w14:textId="51D49DBE" w:rsidR="0029164F" w:rsidRPr="00AD5A93" w:rsidRDefault="0029164F" w:rsidP="0029164F">
      <w:pPr>
        <w:ind w:left="1080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D5A9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AD5A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AD5A93">
        <w:rPr>
          <w:rFonts w:ascii="Times New Roman" w:hAnsi="Times New Roman" w:cs="Times New Roman"/>
          <w:b/>
          <w:bCs/>
          <w:sz w:val="24"/>
          <w:szCs w:val="24"/>
          <w:lang w:val="vi-VN"/>
        </w:rPr>
        <w:t>ổ trưởng bộ môn</w:t>
      </w:r>
    </w:p>
    <w:p w14:paraId="58CCC569" w14:textId="77777777" w:rsidR="003B585C" w:rsidRPr="00AD5A93" w:rsidRDefault="0029164F" w:rsidP="003B585C">
      <w:pPr>
        <w:spacing w:after="100" w:afterAutospacing="1" w:line="240" w:lineRule="auto"/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</w:pPr>
      <w:r w:rsidRPr="00AD5A93"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D5A93">
        <w:rPr>
          <w:rFonts w:ascii="Times New Roman" w:hAnsi="Times New Roman" w:cs="Times New Roman"/>
          <w:noProof/>
          <w:snapToGrid/>
          <w:sz w:val="24"/>
          <w:szCs w:val="24"/>
        </w:rPr>
        <w:drawing>
          <wp:inline distT="0" distB="0" distL="0" distR="0" wp14:anchorId="62F58B0D" wp14:editId="71A9B6F1">
            <wp:extent cx="1065530" cy="295223"/>
            <wp:effectExtent l="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114" cy="33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F01B" w14:textId="17580A9C" w:rsidR="003D3385" w:rsidRPr="00AD5A93" w:rsidRDefault="003B585C" w:rsidP="003B585C">
      <w:pPr>
        <w:spacing w:after="100" w:afterAutospacing="1" w:line="240" w:lineRule="auto"/>
        <w:rPr>
          <w:rFonts w:ascii="Times New Roman" w:hAnsi="Times New Roman" w:cs="Times New Roman"/>
          <w:noProof/>
          <w:snapToGrid/>
          <w:sz w:val="24"/>
          <w:szCs w:val="24"/>
          <w:lang w:val="vi-VN"/>
        </w:rPr>
      </w:pPr>
      <w:r w:rsidRPr="00AD5A93">
        <w:rPr>
          <w:rFonts w:ascii="Times New Roman" w:hAnsi="Times New Roman" w:cs="Times New Roman"/>
          <w:noProof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9164F" w:rsidRPr="00AD5A93">
        <w:rPr>
          <w:rFonts w:ascii="Times New Roman" w:hAnsi="Times New Roman" w:cs="Times New Roman"/>
          <w:b/>
          <w:bCs/>
          <w:sz w:val="24"/>
          <w:szCs w:val="24"/>
          <w:lang w:val="vi-VN"/>
        </w:rPr>
        <w:t>Cao Thị Anh Lan</w:t>
      </w:r>
    </w:p>
    <w:sectPr w:rsidR="003D3385" w:rsidRPr="00AD5A93" w:rsidSect="00F731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E90F" w14:textId="77777777" w:rsidR="000938F0" w:rsidRDefault="000938F0">
      <w:pPr>
        <w:spacing w:line="240" w:lineRule="auto"/>
      </w:pPr>
      <w:r>
        <w:separator/>
      </w:r>
    </w:p>
  </w:endnote>
  <w:endnote w:type="continuationSeparator" w:id="0">
    <w:p w14:paraId="48C02978" w14:textId="77777777" w:rsidR="000938F0" w:rsidRDefault="0009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4C78" w14:textId="77777777" w:rsidR="000938F0" w:rsidRDefault="000938F0">
      <w:pPr>
        <w:spacing w:before="0" w:after="0"/>
      </w:pPr>
      <w:r>
        <w:separator/>
      </w:r>
    </w:p>
  </w:footnote>
  <w:footnote w:type="continuationSeparator" w:id="0">
    <w:p w14:paraId="610D151D" w14:textId="77777777" w:rsidR="000938F0" w:rsidRDefault="000938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B3FF9"/>
    <w:rsid w:val="000133E1"/>
    <w:rsid w:val="000322D5"/>
    <w:rsid w:val="00044AD9"/>
    <w:rsid w:val="00050A31"/>
    <w:rsid w:val="00052A9C"/>
    <w:rsid w:val="000716D2"/>
    <w:rsid w:val="00071AAB"/>
    <w:rsid w:val="000938F0"/>
    <w:rsid w:val="000B76C4"/>
    <w:rsid w:val="000C0C96"/>
    <w:rsid w:val="000C5610"/>
    <w:rsid w:val="000E2A5C"/>
    <w:rsid w:val="000E6552"/>
    <w:rsid w:val="000F3A4F"/>
    <w:rsid w:val="000F59AC"/>
    <w:rsid w:val="001057A2"/>
    <w:rsid w:val="001206BA"/>
    <w:rsid w:val="0012591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61C2"/>
    <w:rsid w:val="001F7B28"/>
    <w:rsid w:val="00201333"/>
    <w:rsid w:val="00210FA7"/>
    <w:rsid w:val="00216417"/>
    <w:rsid w:val="0022390C"/>
    <w:rsid w:val="0023395B"/>
    <w:rsid w:val="002400F5"/>
    <w:rsid w:val="0026631D"/>
    <w:rsid w:val="0029164F"/>
    <w:rsid w:val="002B3DC8"/>
    <w:rsid w:val="002B4FF6"/>
    <w:rsid w:val="002C2F53"/>
    <w:rsid w:val="002C5738"/>
    <w:rsid w:val="00304A81"/>
    <w:rsid w:val="00317F63"/>
    <w:rsid w:val="0033518C"/>
    <w:rsid w:val="003437C2"/>
    <w:rsid w:val="00377186"/>
    <w:rsid w:val="003A1C03"/>
    <w:rsid w:val="003A2EA7"/>
    <w:rsid w:val="003A3F34"/>
    <w:rsid w:val="003B585C"/>
    <w:rsid w:val="003D3385"/>
    <w:rsid w:val="003E676E"/>
    <w:rsid w:val="00414627"/>
    <w:rsid w:val="00425D63"/>
    <w:rsid w:val="004441F2"/>
    <w:rsid w:val="00446207"/>
    <w:rsid w:val="00463C79"/>
    <w:rsid w:val="004643D8"/>
    <w:rsid w:val="00471D90"/>
    <w:rsid w:val="00497C24"/>
    <w:rsid w:val="004C7BA5"/>
    <w:rsid w:val="004E2CDF"/>
    <w:rsid w:val="004E3FD3"/>
    <w:rsid w:val="004E5397"/>
    <w:rsid w:val="004E7628"/>
    <w:rsid w:val="004F48F2"/>
    <w:rsid w:val="00501CE1"/>
    <w:rsid w:val="005149B1"/>
    <w:rsid w:val="00551A4D"/>
    <w:rsid w:val="005647F2"/>
    <w:rsid w:val="005662D1"/>
    <w:rsid w:val="00573A09"/>
    <w:rsid w:val="00583850"/>
    <w:rsid w:val="005934FF"/>
    <w:rsid w:val="005A1B93"/>
    <w:rsid w:val="005A4526"/>
    <w:rsid w:val="005A69F1"/>
    <w:rsid w:val="005B24AE"/>
    <w:rsid w:val="005C1B16"/>
    <w:rsid w:val="005E53D0"/>
    <w:rsid w:val="005F34F7"/>
    <w:rsid w:val="006002EB"/>
    <w:rsid w:val="006128EF"/>
    <w:rsid w:val="00613E4E"/>
    <w:rsid w:val="0062257E"/>
    <w:rsid w:val="006264B4"/>
    <w:rsid w:val="006413B8"/>
    <w:rsid w:val="00643033"/>
    <w:rsid w:val="00644CC3"/>
    <w:rsid w:val="00661468"/>
    <w:rsid w:val="006649F0"/>
    <w:rsid w:val="0067245D"/>
    <w:rsid w:val="00673385"/>
    <w:rsid w:val="006774B4"/>
    <w:rsid w:val="0068470E"/>
    <w:rsid w:val="00695DCD"/>
    <w:rsid w:val="006A05CC"/>
    <w:rsid w:val="006A35A7"/>
    <w:rsid w:val="006A598F"/>
    <w:rsid w:val="006E155F"/>
    <w:rsid w:val="006F3EE1"/>
    <w:rsid w:val="006F4FE4"/>
    <w:rsid w:val="007152D7"/>
    <w:rsid w:val="00746C14"/>
    <w:rsid w:val="00781C91"/>
    <w:rsid w:val="007B74E3"/>
    <w:rsid w:val="007C2C59"/>
    <w:rsid w:val="007C50AE"/>
    <w:rsid w:val="00801F23"/>
    <w:rsid w:val="00812E26"/>
    <w:rsid w:val="00823850"/>
    <w:rsid w:val="00833978"/>
    <w:rsid w:val="00837632"/>
    <w:rsid w:val="0085640F"/>
    <w:rsid w:val="008567AA"/>
    <w:rsid w:val="00891359"/>
    <w:rsid w:val="00892712"/>
    <w:rsid w:val="008A680A"/>
    <w:rsid w:val="008B0BB0"/>
    <w:rsid w:val="008B753A"/>
    <w:rsid w:val="008C34DA"/>
    <w:rsid w:val="008D6E51"/>
    <w:rsid w:val="008E6C4B"/>
    <w:rsid w:val="008F18C0"/>
    <w:rsid w:val="008F78B7"/>
    <w:rsid w:val="00902294"/>
    <w:rsid w:val="00907648"/>
    <w:rsid w:val="0092337B"/>
    <w:rsid w:val="00930FDE"/>
    <w:rsid w:val="00947E9E"/>
    <w:rsid w:val="00956A6E"/>
    <w:rsid w:val="00970CC7"/>
    <w:rsid w:val="00971680"/>
    <w:rsid w:val="009808BB"/>
    <w:rsid w:val="00981EDE"/>
    <w:rsid w:val="00984C93"/>
    <w:rsid w:val="00987CE1"/>
    <w:rsid w:val="0099405C"/>
    <w:rsid w:val="009B4B36"/>
    <w:rsid w:val="009C464A"/>
    <w:rsid w:val="009C600F"/>
    <w:rsid w:val="009D3723"/>
    <w:rsid w:val="009E04F2"/>
    <w:rsid w:val="00A03B7B"/>
    <w:rsid w:val="00A200C9"/>
    <w:rsid w:val="00A250D5"/>
    <w:rsid w:val="00A32F56"/>
    <w:rsid w:val="00A36028"/>
    <w:rsid w:val="00A75336"/>
    <w:rsid w:val="00A91424"/>
    <w:rsid w:val="00AA2C77"/>
    <w:rsid w:val="00AC3FB9"/>
    <w:rsid w:val="00AC702A"/>
    <w:rsid w:val="00AD226F"/>
    <w:rsid w:val="00AD5A93"/>
    <w:rsid w:val="00AF2739"/>
    <w:rsid w:val="00AF4B98"/>
    <w:rsid w:val="00B13A52"/>
    <w:rsid w:val="00B24CF4"/>
    <w:rsid w:val="00B26993"/>
    <w:rsid w:val="00B4570C"/>
    <w:rsid w:val="00B5208C"/>
    <w:rsid w:val="00B721A0"/>
    <w:rsid w:val="00B74876"/>
    <w:rsid w:val="00B9062A"/>
    <w:rsid w:val="00B95930"/>
    <w:rsid w:val="00B97072"/>
    <w:rsid w:val="00BB7C2B"/>
    <w:rsid w:val="00BC1664"/>
    <w:rsid w:val="00BC2546"/>
    <w:rsid w:val="00C05085"/>
    <w:rsid w:val="00C147B3"/>
    <w:rsid w:val="00C1593D"/>
    <w:rsid w:val="00C23FAD"/>
    <w:rsid w:val="00C2799D"/>
    <w:rsid w:val="00C53945"/>
    <w:rsid w:val="00C56C7E"/>
    <w:rsid w:val="00C776A4"/>
    <w:rsid w:val="00CA2C6C"/>
    <w:rsid w:val="00CA6FA4"/>
    <w:rsid w:val="00CC0600"/>
    <w:rsid w:val="00CC78AC"/>
    <w:rsid w:val="00CE1805"/>
    <w:rsid w:val="00CF08C7"/>
    <w:rsid w:val="00CF75FA"/>
    <w:rsid w:val="00CF7953"/>
    <w:rsid w:val="00D01C92"/>
    <w:rsid w:val="00D07232"/>
    <w:rsid w:val="00D10245"/>
    <w:rsid w:val="00D21BDD"/>
    <w:rsid w:val="00D34646"/>
    <w:rsid w:val="00D65F07"/>
    <w:rsid w:val="00D92BB7"/>
    <w:rsid w:val="00DC6B3C"/>
    <w:rsid w:val="00DC76D2"/>
    <w:rsid w:val="00DD30ED"/>
    <w:rsid w:val="00DF67E3"/>
    <w:rsid w:val="00E64C21"/>
    <w:rsid w:val="00E65736"/>
    <w:rsid w:val="00E704F0"/>
    <w:rsid w:val="00E92056"/>
    <w:rsid w:val="00EA03F2"/>
    <w:rsid w:val="00EC24C6"/>
    <w:rsid w:val="00ED58E2"/>
    <w:rsid w:val="00EF2933"/>
    <w:rsid w:val="00F05146"/>
    <w:rsid w:val="00F1115D"/>
    <w:rsid w:val="00F15BF2"/>
    <w:rsid w:val="00F3513C"/>
    <w:rsid w:val="00F442C6"/>
    <w:rsid w:val="00F44F71"/>
    <w:rsid w:val="00F465C5"/>
    <w:rsid w:val="00F47D94"/>
    <w:rsid w:val="00F5180D"/>
    <w:rsid w:val="00F51B21"/>
    <w:rsid w:val="00F51D87"/>
    <w:rsid w:val="00F7318B"/>
    <w:rsid w:val="00F82656"/>
    <w:rsid w:val="00F8455C"/>
    <w:rsid w:val="00FA1270"/>
    <w:rsid w:val="00FA39A3"/>
    <w:rsid w:val="00FD69E7"/>
    <w:rsid w:val="01AB3FF9"/>
    <w:rsid w:val="49ED769C"/>
    <w:rsid w:val="5B0137BE"/>
    <w:rsid w:val="5C1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4E0C"/>
  <w15:docId w15:val="{988B3AF6-DF67-4B32-A72B-E00CB1B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5" w:qFormat="1"/>
    <w:lsdException w:name="index 8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pag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 Number" w:qFormat="1"/>
    <w:lsdException w:name="List 2" w:qFormat="1"/>
    <w:lsdException w:name="List 4" w:qFormat="1"/>
    <w:lsdException w:name="Lis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uiPriority="1" w:unhideWhenUsed="1"/>
    <w:lsdException w:name="Body Text Indent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Note Heading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200" w:line="273" w:lineRule="auto"/>
    </w:pPr>
    <w:rPr>
      <w:rFonts w:eastAsia="Times New Roman"/>
      <w:snapToGrid w:val="0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="Times New Roman" w:eastAsiaTheme="majorEastAsia" w:hAnsi="Times New Roman" w:cstheme="majorBidi"/>
      <w:b/>
      <w:color w:val="1F4E79" w:themeColor="accent1" w:themeShade="80"/>
      <w:sz w:val="26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7318B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 w:cs="Times New Roman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NGUYEN</dc:creator>
  <cp:lastModifiedBy>HP</cp:lastModifiedBy>
  <cp:revision>14</cp:revision>
  <dcterms:created xsi:type="dcterms:W3CDTF">2024-11-18T07:47:00Z</dcterms:created>
  <dcterms:modified xsi:type="dcterms:W3CDTF">2025-03-26T07:54:00Z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2D975C4FF7E94664B9DBF924DB84F33A_11</vt:lpwstr>
  </property>
</Properties>
</file>